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BF924" w14:textId="6139BD50" w:rsidR="00E32D18" w:rsidRPr="009650D0" w:rsidRDefault="001365DB" w:rsidP="00331A4F">
      <w:pPr>
        <w:jc w:val="center"/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b/>
          <w:noProof/>
          <w:sz w:val="28"/>
          <w:szCs w:val="28"/>
          <w:lang w:val="es-EC"/>
        </w:rPr>
        <w:t>PLANTILLA OFICIAL PARA AUTORES</w:t>
      </w:r>
      <w:r w:rsidRPr="009650D0">
        <w:rPr>
          <w:rFonts w:ascii="Arial" w:hAnsi="Arial" w:cs="Arial"/>
          <w:b/>
          <w:noProof/>
          <w:lang w:val="es-EC"/>
        </w:rPr>
        <w:br/>
      </w:r>
    </w:p>
    <w:p w14:paraId="7381A873" w14:textId="77777777" w:rsidR="00E32D18" w:rsidRPr="009650D0" w:rsidRDefault="001365DB">
      <w:pPr>
        <w:pStyle w:val="Ttulo2"/>
        <w:rPr>
          <w:rFonts w:ascii="Arial" w:hAnsi="Arial" w:cs="Arial"/>
          <w:noProof/>
          <w:sz w:val="28"/>
          <w:szCs w:val="28"/>
          <w:lang w:val="es-EC"/>
        </w:rPr>
      </w:pPr>
      <w:r w:rsidRPr="009650D0">
        <w:rPr>
          <w:rFonts w:ascii="Arial" w:hAnsi="Arial" w:cs="Arial"/>
          <w:noProof/>
          <w:sz w:val="28"/>
          <w:szCs w:val="28"/>
          <w:lang w:val="es-EC"/>
        </w:rPr>
        <w:t>Información general para autores</w:t>
      </w:r>
    </w:p>
    <w:p w14:paraId="502843D4" w14:textId="77777777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 xml:space="preserve">La presente plantilla establece el formato oficial para la 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t>presentación de manuscritos.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Todos los autores deberán incluir nombre completo, correo electrónico, ORCID y afiliación institucional completa.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Se recomienda una extensión máxima de 20 páginas incluyendo referencias.</w:t>
      </w:r>
    </w:p>
    <w:p w14:paraId="33BF0631" w14:textId="30C3DAE5" w:rsidR="00E32D18" w:rsidRPr="009650D0" w:rsidRDefault="001365DB">
      <w:pPr>
        <w:pStyle w:val="Ttulo2"/>
        <w:rPr>
          <w:rFonts w:ascii="Arial" w:hAnsi="Arial" w:cs="Arial"/>
          <w:noProof/>
          <w:sz w:val="32"/>
          <w:szCs w:val="32"/>
          <w:lang w:val="es-EC"/>
        </w:rPr>
      </w:pPr>
      <w:r w:rsidRPr="009650D0">
        <w:rPr>
          <w:rFonts w:ascii="Arial" w:hAnsi="Arial" w:cs="Arial"/>
          <w:noProof/>
          <w:sz w:val="32"/>
          <w:szCs w:val="32"/>
          <w:lang w:val="es-EC"/>
        </w:rPr>
        <w:t>Título del artículo en español</w:t>
      </w:r>
      <w:r w:rsidR="00284F86" w:rsidRPr="009650D0">
        <w:rPr>
          <w:rFonts w:ascii="Arial" w:hAnsi="Arial" w:cs="Arial"/>
          <w:noProof/>
          <w:sz w:val="32"/>
          <w:szCs w:val="32"/>
          <w:lang w:val="es-EC"/>
        </w:rPr>
        <w:t xml:space="preserve">. </w:t>
      </w:r>
      <w:r w:rsidR="00284F86" w:rsidRPr="009650D0">
        <w:rPr>
          <w:rFonts w:ascii="Arial" w:hAnsi="Arial" w:cs="Arial"/>
          <w:noProof/>
          <w:sz w:val="32"/>
          <w:szCs w:val="32"/>
          <w:lang w:val="es-EC"/>
        </w:rPr>
        <w:t>Arial 1</w:t>
      </w:r>
      <w:r w:rsidR="00284F86" w:rsidRPr="009650D0">
        <w:rPr>
          <w:rFonts w:ascii="Arial" w:hAnsi="Arial" w:cs="Arial"/>
          <w:noProof/>
          <w:sz w:val="32"/>
          <w:szCs w:val="32"/>
          <w:lang w:val="es-EC"/>
        </w:rPr>
        <w:t>6</w:t>
      </w:r>
      <w:r w:rsidR="00284F86" w:rsidRPr="009650D0">
        <w:rPr>
          <w:rFonts w:ascii="Arial" w:hAnsi="Arial" w:cs="Arial"/>
          <w:noProof/>
          <w:sz w:val="32"/>
          <w:szCs w:val="32"/>
          <w:lang w:val="es-EC"/>
        </w:rPr>
        <w:t xml:space="preserve"> negrita y justificado. </w:t>
      </w:r>
      <w:r w:rsidR="00284F86" w:rsidRPr="009650D0">
        <w:rPr>
          <w:rFonts w:ascii="Arial" w:hAnsi="Arial" w:cs="Arial"/>
          <w:b w:val="0"/>
          <w:bCs w:val="0"/>
          <w:noProof/>
          <w:color w:val="auto"/>
          <w:sz w:val="24"/>
          <w:szCs w:val="24"/>
          <w:lang w:val="es-EC"/>
        </w:rPr>
        <w:t>Máximo 80 caracteres con espacios</w:t>
      </w:r>
    </w:p>
    <w:p w14:paraId="425D480A" w14:textId="77777777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Escriba a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t>quí el título. Solo la primera letra y los nombres propios deben ir en mayúscula.</w:t>
      </w:r>
    </w:p>
    <w:p w14:paraId="49F6FC98" w14:textId="2FC76B28" w:rsidR="00284F86" w:rsidRPr="009650D0" w:rsidRDefault="001365DB" w:rsidP="00284F86">
      <w:pPr>
        <w:pStyle w:val="Ttulo2"/>
        <w:rPr>
          <w:rFonts w:ascii="Arial" w:hAnsi="Arial" w:cs="Arial"/>
          <w:b w:val="0"/>
          <w:bCs w:val="0"/>
          <w:i/>
          <w:iCs/>
          <w:noProof/>
          <w:lang w:val="es-EC"/>
        </w:rPr>
      </w:pPr>
      <w:r w:rsidRPr="009650D0">
        <w:rPr>
          <w:rFonts w:ascii="Arial" w:hAnsi="Arial" w:cs="Arial"/>
          <w:b w:val="0"/>
          <w:bCs w:val="0"/>
          <w:i/>
          <w:iCs/>
          <w:noProof/>
          <w:lang w:val="es-EC"/>
        </w:rPr>
        <w:t>Title of the article in English</w:t>
      </w:r>
      <w:r w:rsidR="00284F86" w:rsidRPr="009650D0">
        <w:rPr>
          <w:rFonts w:ascii="Arial" w:hAnsi="Arial" w:cs="Arial"/>
          <w:b w:val="0"/>
          <w:bCs w:val="0"/>
          <w:i/>
          <w:iCs/>
          <w:noProof/>
          <w:lang w:val="es-EC"/>
        </w:rPr>
        <w:t xml:space="preserve">. </w:t>
      </w:r>
      <w:r w:rsidR="00284F86" w:rsidRPr="009650D0">
        <w:rPr>
          <w:rFonts w:ascii="Arial" w:hAnsi="Arial" w:cs="Arial"/>
          <w:b w:val="0"/>
          <w:bCs w:val="0"/>
          <w:i/>
          <w:iCs/>
          <w:noProof/>
          <w:lang w:val="es-EC"/>
        </w:rPr>
        <w:t xml:space="preserve">Title in English: Arial 14 cursiva y justificado. </w:t>
      </w:r>
      <w:r w:rsidR="00284F86" w:rsidRPr="009650D0">
        <w:rPr>
          <w:rFonts w:ascii="Arial" w:hAnsi="Arial" w:cs="Arial"/>
          <w:b w:val="0"/>
          <w:bCs w:val="0"/>
          <w:noProof/>
          <w:color w:val="auto"/>
          <w:sz w:val="24"/>
          <w:szCs w:val="24"/>
          <w:lang w:val="es-EC"/>
        </w:rPr>
        <w:t>Máximo 80 caracteres con espacios</w:t>
      </w:r>
    </w:p>
    <w:p w14:paraId="3F786D15" w14:textId="77777777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Escriba aquí la traducción oficial del título al idioma inglés.</w:t>
      </w:r>
    </w:p>
    <w:p w14:paraId="09FD89EF" w14:textId="77777777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t>Autores</w:t>
      </w:r>
    </w:p>
    <w:p w14:paraId="5EA15E5A" w14:textId="77777777" w:rsidR="00E32D18" w:rsidRPr="009650D0" w:rsidRDefault="001365DB">
      <w:pPr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t>Autor Principal*</w:t>
      </w:r>
      <w:r w:rsidRPr="009650D0">
        <w:rPr>
          <w:rFonts w:ascii="Arial" w:hAnsi="Arial" w:cs="Arial"/>
          <w:noProof/>
          <w:lang w:val="es-EC"/>
        </w:rPr>
        <w:br/>
        <w:t>Correo electrónico</w:t>
      </w:r>
      <w:r w:rsidRPr="009650D0">
        <w:rPr>
          <w:rFonts w:ascii="Arial" w:hAnsi="Arial" w:cs="Arial"/>
          <w:noProof/>
          <w:lang w:val="es-EC"/>
        </w:rPr>
        <w:br/>
        <w:t>ORCID</w:t>
      </w:r>
      <w:r w:rsidRPr="009650D0">
        <w:rPr>
          <w:rFonts w:ascii="Arial" w:hAnsi="Arial" w:cs="Arial"/>
          <w:noProof/>
          <w:lang w:val="es-EC"/>
        </w:rPr>
        <w:br/>
        <w:t>Afiliación institucional com</w:t>
      </w:r>
      <w:r w:rsidRPr="009650D0">
        <w:rPr>
          <w:rFonts w:ascii="Arial" w:hAnsi="Arial" w:cs="Arial"/>
          <w:noProof/>
          <w:lang w:val="es-EC"/>
        </w:rPr>
        <w:t>pleta</w:t>
      </w:r>
      <w:r w:rsidRPr="009650D0">
        <w:rPr>
          <w:rFonts w:ascii="Arial" w:hAnsi="Arial" w:cs="Arial"/>
          <w:noProof/>
          <w:lang w:val="es-EC"/>
        </w:rPr>
        <w:br/>
        <w:t>País</w:t>
      </w:r>
      <w:r w:rsidRPr="009650D0">
        <w:rPr>
          <w:rFonts w:ascii="Arial" w:hAnsi="Arial" w:cs="Arial"/>
          <w:noProof/>
          <w:lang w:val="es-EC"/>
        </w:rPr>
        <w:br/>
      </w:r>
      <w:r w:rsidRPr="009650D0">
        <w:rPr>
          <w:rFonts w:ascii="Arial" w:hAnsi="Arial" w:cs="Arial"/>
          <w:noProof/>
          <w:lang w:val="es-EC"/>
        </w:rPr>
        <w:br/>
        <w:t>Coautor(es)</w:t>
      </w:r>
      <w:r w:rsidRPr="009650D0">
        <w:rPr>
          <w:rFonts w:ascii="Arial" w:hAnsi="Arial" w:cs="Arial"/>
          <w:noProof/>
          <w:lang w:val="es-EC"/>
        </w:rPr>
        <w:br/>
        <w:t>Correo electrónico</w:t>
      </w:r>
      <w:r w:rsidRPr="009650D0">
        <w:rPr>
          <w:rFonts w:ascii="Arial" w:hAnsi="Arial" w:cs="Arial"/>
          <w:noProof/>
          <w:lang w:val="es-EC"/>
        </w:rPr>
        <w:br/>
        <w:t>ORCID</w:t>
      </w:r>
      <w:r w:rsidRPr="009650D0">
        <w:rPr>
          <w:rFonts w:ascii="Arial" w:hAnsi="Arial" w:cs="Arial"/>
          <w:noProof/>
          <w:lang w:val="es-EC"/>
        </w:rPr>
        <w:br/>
        <w:t>Afiliación institucional completa</w:t>
      </w:r>
      <w:r w:rsidRPr="009650D0">
        <w:rPr>
          <w:rFonts w:ascii="Arial" w:hAnsi="Arial" w:cs="Arial"/>
          <w:noProof/>
          <w:lang w:val="es-EC"/>
        </w:rPr>
        <w:br/>
        <w:t>País</w:t>
      </w:r>
      <w:r w:rsidRPr="009650D0">
        <w:rPr>
          <w:rFonts w:ascii="Arial" w:hAnsi="Arial" w:cs="Arial"/>
          <w:noProof/>
          <w:lang w:val="es-EC"/>
        </w:rPr>
        <w:br/>
      </w:r>
      <w:r w:rsidRPr="009650D0">
        <w:rPr>
          <w:rFonts w:ascii="Arial" w:hAnsi="Arial" w:cs="Arial"/>
          <w:noProof/>
          <w:lang w:val="es-EC"/>
        </w:rPr>
        <w:br/>
        <w:t>*Indicar autor de correspondencia.</w:t>
      </w:r>
    </w:p>
    <w:p w14:paraId="6FAD9C4D" w14:textId="77777777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t>Resumen</w:t>
      </w:r>
    </w:p>
    <w:p w14:paraId="72522E9B" w14:textId="77777777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Máximo 250 palabras. Debe redactarse en un único párrafo e incluir: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- Objetivo de la investigación.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- Metodología empleada.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</w:r>
      <w:r w:rsidRPr="009650D0">
        <w:rPr>
          <w:rFonts w:ascii="Arial" w:hAnsi="Arial" w:cs="Arial"/>
          <w:noProof/>
          <w:sz w:val="24"/>
          <w:szCs w:val="24"/>
          <w:lang w:val="es-EC"/>
        </w:rPr>
        <w:t>- Principales resultados.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- Conclusiones más relevantes.</w:t>
      </w:r>
    </w:p>
    <w:p w14:paraId="55D2DB3B" w14:textId="77777777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lastRenderedPageBreak/>
        <w:t>Palabras clave</w:t>
      </w:r>
    </w:p>
    <w:p w14:paraId="15314811" w14:textId="77777777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Entre 3 y 5 palabras clave separadas por punto y coma.</w:t>
      </w:r>
    </w:p>
    <w:p w14:paraId="1EA681A7" w14:textId="77777777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t>Abstract</w:t>
      </w:r>
    </w:p>
    <w:p w14:paraId="74C8B676" w14:textId="77777777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Versión en inglés del resumen.</w:t>
      </w:r>
    </w:p>
    <w:p w14:paraId="530CC20E" w14:textId="77777777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t>Keywords</w:t>
      </w:r>
    </w:p>
    <w:p w14:paraId="2B7D7039" w14:textId="77777777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Versión en inglés de las palabras clave.</w:t>
      </w:r>
    </w:p>
    <w:p w14:paraId="06470C15" w14:textId="77777777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t>Introducción</w:t>
      </w:r>
    </w:p>
    <w:p w14:paraId="6EA73F24" w14:textId="77777777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Presentar el problema de i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t>nvestigación, antecedentes, justificación, relevancia, marco teórico general y objetivos del estudio.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Responder preferentemente: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- ¿Cuál es el problema?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- ¿Por qué es importante?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- ¿Qué estudios previos existen?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- ¿Cuál es el aporte de la investigación?</w:t>
      </w:r>
    </w:p>
    <w:p w14:paraId="212E4D27" w14:textId="77777777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t>Fu</w:t>
      </w:r>
      <w:r w:rsidRPr="009650D0">
        <w:rPr>
          <w:rFonts w:ascii="Arial" w:hAnsi="Arial" w:cs="Arial"/>
          <w:noProof/>
          <w:lang w:val="es-EC"/>
        </w:rPr>
        <w:t>ndamentación teórica</w:t>
      </w:r>
    </w:p>
    <w:p w14:paraId="08529B6D" w14:textId="77777777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Desarrollar las teorías, conceptos, variables o categorías que sustentan la investigación.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Incluir literatura científica actualizada y citas según APA 7.</w:t>
      </w:r>
    </w:p>
    <w:p w14:paraId="6421584C" w14:textId="77777777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t>Metodología</w:t>
      </w:r>
    </w:p>
    <w:p w14:paraId="6E45422F" w14:textId="77777777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Describir: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- Enfoque (cuantitativo, cualitativo o mixto).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- Tipo de i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t>nvestigación.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- Diseño metodológico.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- Población y muestra.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- Técnicas e instrumentos.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- Consideraciones éticas.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- Criterios de inclusión y exclusión.</w:t>
      </w:r>
    </w:p>
    <w:p w14:paraId="7208F876" w14:textId="77777777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t>Resultados</w:t>
      </w:r>
    </w:p>
    <w:p w14:paraId="5D30BC94" w14:textId="77777777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Presentar los hallazgos de forma clara mediante texto, tablas o figuras.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Evitar duplicar la mi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t>sma información en distintos formatos.</w:t>
      </w:r>
    </w:p>
    <w:p w14:paraId="31BF6165" w14:textId="77777777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t>Discusión</w:t>
      </w:r>
    </w:p>
    <w:p w14:paraId="16081B30" w14:textId="77777777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Interpretar los resultados y contrastarlos con la literatura científica.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Destacar aportes, coincidencias, diferencias e implicaciones.</w:t>
      </w:r>
    </w:p>
    <w:p w14:paraId="5007BC74" w14:textId="77777777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lastRenderedPageBreak/>
        <w:t>Conclusiones</w:t>
      </w:r>
    </w:p>
    <w:p w14:paraId="53D59AF0" w14:textId="52DD0F2A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 xml:space="preserve">Presentar las conclusiones derivadas de los 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t>resultados.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No repetir información ya expuesta.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br/>
        <w:t>Indicar aportes, limitaciones y futuras líneas de investigación.</w:t>
      </w:r>
    </w:p>
    <w:p w14:paraId="6A113A9B" w14:textId="77777777" w:rsidR="00284F86" w:rsidRPr="00284F86" w:rsidRDefault="00284F86" w:rsidP="00284F86">
      <w:pPr>
        <w:pStyle w:val="Ttulo2"/>
        <w:rPr>
          <w:rFonts w:ascii="Arial" w:hAnsi="Arial" w:cs="Arial"/>
          <w:noProof/>
          <w:lang w:val="es-EC"/>
        </w:rPr>
      </w:pPr>
      <w:r w:rsidRPr="00284F86">
        <w:rPr>
          <w:rFonts w:ascii="Arial" w:hAnsi="Arial" w:cs="Arial"/>
          <w:noProof/>
          <w:lang w:val="es-EC"/>
        </w:rPr>
        <w:t>Referencias (APA 7ma Edición)</w:t>
      </w:r>
    </w:p>
    <w:p w14:paraId="44A5B923" w14:textId="77777777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t>Declaración de contribución de autoría (CRediT)</w:t>
      </w:r>
    </w:p>
    <w:p w14:paraId="24BC464A" w14:textId="06FA8189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Especificar la contribución de cada autor en el desarrollo del manuscrito.</w:t>
      </w:r>
    </w:p>
    <w:p w14:paraId="290225D0" w14:textId="77777777" w:rsidR="00284F86" w:rsidRPr="00284F86" w:rsidRDefault="00284F86" w:rsidP="00284F86">
      <w:pPr>
        <w:rPr>
          <w:rFonts w:ascii="Arial" w:hAnsi="Arial" w:cs="Arial"/>
          <w:noProof/>
          <w:sz w:val="24"/>
          <w:szCs w:val="24"/>
          <w:lang w:val="es-EC"/>
        </w:rPr>
      </w:pPr>
      <w:r w:rsidRPr="00284F86">
        <w:rPr>
          <w:rFonts w:ascii="Arial" w:hAnsi="Arial" w:cs="Arial"/>
          <w:b/>
          <w:bCs/>
          <w:noProof/>
          <w:sz w:val="24"/>
          <w:szCs w:val="24"/>
          <w:lang w:val="es-EC"/>
        </w:rPr>
        <w:t xml:space="preserve">CRediT-Taxonomía de roles de colaboración académica: </w:t>
      </w:r>
      <w:hyperlink r:id="rId8" w:history="1">
        <w:r w:rsidRPr="00284F86">
          <w:rPr>
            <w:rStyle w:val="Hipervnculo"/>
            <w:rFonts w:ascii="Arial" w:hAnsi="Arial" w:cs="Arial"/>
            <w:noProof/>
            <w:sz w:val="24"/>
            <w:szCs w:val="24"/>
            <w:lang w:val="es-EC"/>
          </w:rPr>
          <w:t>https://credit.niso.org/</w:t>
        </w:r>
      </w:hyperlink>
    </w:p>
    <w:p w14:paraId="60E757FE" w14:textId="77777777" w:rsidR="00284F86" w:rsidRPr="00284F86" w:rsidRDefault="00284F86" w:rsidP="00284F8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es-EC"/>
        </w:rPr>
      </w:pPr>
      <w:r w:rsidRPr="00284F86">
        <w:rPr>
          <w:rFonts w:ascii="Arial" w:hAnsi="Arial" w:cs="Arial"/>
          <w:b/>
          <w:bCs/>
          <w:noProof/>
          <w:sz w:val="24"/>
          <w:szCs w:val="24"/>
          <w:lang w:val="es-EC"/>
        </w:rPr>
        <w:t xml:space="preserve">Roles de autor </w:t>
      </w:r>
      <w:r w:rsidRPr="00284F86">
        <w:rPr>
          <w:rFonts w:ascii="Arial" w:hAnsi="Arial" w:cs="Arial"/>
          <w:noProof/>
          <w:sz w:val="24"/>
          <w:szCs w:val="24"/>
          <w:lang w:val="es-EC"/>
        </w:rPr>
        <w:t>(ejemplo)</w:t>
      </w:r>
    </w:p>
    <w:p w14:paraId="26278EDB" w14:textId="77777777" w:rsidR="00284F86" w:rsidRPr="00284F86" w:rsidRDefault="00284F86" w:rsidP="00284F86">
      <w:pPr>
        <w:spacing w:after="0" w:line="240" w:lineRule="auto"/>
        <w:rPr>
          <w:rFonts w:ascii="Arial" w:hAnsi="Arial" w:cs="Arial"/>
          <w:noProof/>
          <w:sz w:val="24"/>
          <w:szCs w:val="24"/>
          <w:lang w:val="es-EC"/>
        </w:rPr>
      </w:pPr>
      <w:r w:rsidRPr="00284F86">
        <w:rPr>
          <w:rFonts w:ascii="Arial" w:hAnsi="Arial" w:cs="Arial"/>
          <w:b/>
          <w:bCs/>
          <w:noProof/>
          <w:sz w:val="24"/>
          <w:szCs w:val="24"/>
          <w:lang w:val="es-EC"/>
        </w:rPr>
        <w:t xml:space="preserve">Autor/a: </w:t>
      </w:r>
      <w:r w:rsidRPr="00284F86">
        <w:rPr>
          <w:rFonts w:ascii="Arial" w:hAnsi="Arial" w:cs="Arial"/>
          <w:noProof/>
          <w:sz w:val="24"/>
          <w:szCs w:val="24"/>
          <w:lang w:val="es-EC"/>
        </w:rPr>
        <w:t>Conceptualización, Curación de datos y Análisis formal.</w:t>
      </w:r>
    </w:p>
    <w:p w14:paraId="56A02A65" w14:textId="77777777" w:rsidR="00284F86" w:rsidRPr="00284F86" w:rsidRDefault="00284F86" w:rsidP="00284F86">
      <w:pPr>
        <w:spacing w:after="0" w:line="240" w:lineRule="auto"/>
        <w:rPr>
          <w:rFonts w:ascii="Arial" w:hAnsi="Arial" w:cs="Arial"/>
          <w:noProof/>
          <w:sz w:val="24"/>
          <w:szCs w:val="24"/>
          <w:lang w:val="es-EC"/>
        </w:rPr>
      </w:pPr>
      <w:r w:rsidRPr="00284F86">
        <w:rPr>
          <w:rFonts w:ascii="Arial" w:hAnsi="Arial" w:cs="Arial"/>
          <w:b/>
          <w:bCs/>
          <w:noProof/>
          <w:sz w:val="24"/>
          <w:szCs w:val="24"/>
          <w:lang w:val="es-EC"/>
        </w:rPr>
        <w:t>Autor/a:</w:t>
      </w:r>
      <w:r w:rsidRPr="00284F86">
        <w:rPr>
          <w:rFonts w:ascii="Arial" w:hAnsi="Arial" w:cs="Arial"/>
          <w:noProof/>
          <w:sz w:val="24"/>
          <w:szCs w:val="24"/>
          <w:lang w:val="es-EC"/>
        </w:rPr>
        <w:t xml:space="preserve"> Adquisición de financiación, Investigación y Metodología.</w:t>
      </w:r>
    </w:p>
    <w:p w14:paraId="59873F6E" w14:textId="77777777" w:rsidR="00284F86" w:rsidRPr="00284F86" w:rsidRDefault="00284F86" w:rsidP="00284F86">
      <w:pPr>
        <w:spacing w:after="0" w:line="240" w:lineRule="auto"/>
        <w:rPr>
          <w:rFonts w:ascii="Arial" w:hAnsi="Arial" w:cs="Arial"/>
          <w:noProof/>
          <w:sz w:val="24"/>
          <w:szCs w:val="24"/>
          <w:lang w:val="es-EC"/>
        </w:rPr>
      </w:pPr>
      <w:r w:rsidRPr="00284F86">
        <w:rPr>
          <w:rFonts w:ascii="Arial" w:hAnsi="Arial" w:cs="Arial"/>
          <w:b/>
          <w:bCs/>
          <w:noProof/>
          <w:sz w:val="24"/>
          <w:szCs w:val="24"/>
          <w:lang w:val="es-EC"/>
        </w:rPr>
        <w:t>Autor/a:</w:t>
      </w:r>
      <w:r w:rsidRPr="00284F86">
        <w:rPr>
          <w:rFonts w:ascii="Arial" w:hAnsi="Arial" w:cs="Arial"/>
          <w:noProof/>
          <w:sz w:val="24"/>
          <w:szCs w:val="24"/>
          <w:lang w:val="es-EC"/>
        </w:rPr>
        <w:t xml:space="preserve"> Administración de proyecto, Recursos, Software y Supervisión.</w:t>
      </w:r>
    </w:p>
    <w:p w14:paraId="34993787" w14:textId="77777777" w:rsidR="00284F86" w:rsidRPr="00284F86" w:rsidRDefault="00284F86" w:rsidP="00284F86">
      <w:pPr>
        <w:spacing w:after="0" w:line="240" w:lineRule="auto"/>
        <w:rPr>
          <w:rFonts w:ascii="Arial" w:hAnsi="Arial" w:cs="Arial"/>
          <w:noProof/>
          <w:sz w:val="24"/>
          <w:szCs w:val="24"/>
          <w:lang w:val="es-EC"/>
        </w:rPr>
      </w:pPr>
      <w:r w:rsidRPr="00284F86">
        <w:rPr>
          <w:rFonts w:ascii="Arial" w:hAnsi="Arial" w:cs="Arial"/>
          <w:b/>
          <w:bCs/>
          <w:noProof/>
          <w:sz w:val="24"/>
          <w:szCs w:val="24"/>
          <w:lang w:val="es-EC"/>
        </w:rPr>
        <w:t>Autor/a:</w:t>
      </w:r>
      <w:r w:rsidRPr="00284F86">
        <w:rPr>
          <w:rFonts w:ascii="Arial" w:hAnsi="Arial" w:cs="Arial"/>
          <w:noProof/>
          <w:sz w:val="24"/>
          <w:szCs w:val="24"/>
          <w:lang w:val="es-EC"/>
        </w:rPr>
        <w:t xml:space="preserve"> Validación, Visualización y Escritura – borrador original.</w:t>
      </w:r>
    </w:p>
    <w:p w14:paraId="74F40457" w14:textId="77777777" w:rsidR="00284F86" w:rsidRPr="00284F86" w:rsidRDefault="00284F86" w:rsidP="00284F86">
      <w:pPr>
        <w:spacing w:after="0" w:line="240" w:lineRule="auto"/>
        <w:rPr>
          <w:rFonts w:ascii="Arial" w:hAnsi="Arial" w:cs="Arial"/>
          <w:noProof/>
          <w:sz w:val="24"/>
          <w:szCs w:val="24"/>
          <w:lang w:val="es-EC"/>
        </w:rPr>
      </w:pPr>
      <w:r w:rsidRPr="00284F86">
        <w:rPr>
          <w:rFonts w:ascii="Arial" w:hAnsi="Arial" w:cs="Arial"/>
          <w:b/>
          <w:bCs/>
          <w:noProof/>
          <w:sz w:val="24"/>
          <w:szCs w:val="24"/>
          <w:lang w:val="es-EC"/>
        </w:rPr>
        <w:t>Autor/a:</w:t>
      </w:r>
      <w:r w:rsidRPr="00284F86">
        <w:rPr>
          <w:rFonts w:ascii="Arial" w:hAnsi="Arial" w:cs="Arial"/>
          <w:noProof/>
          <w:sz w:val="24"/>
          <w:szCs w:val="24"/>
          <w:lang w:val="es-EC"/>
        </w:rPr>
        <w:t xml:space="preserve"> Escritura – revisión y edición.</w:t>
      </w:r>
    </w:p>
    <w:p w14:paraId="534812D9" w14:textId="77777777" w:rsidR="00284F86" w:rsidRPr="009650D0" w:rsidRDefault="00284F86">
      <w:pPr>
        <w:rPr>
          <w:rFonts w:ascii="Arial" w:hAnsi="Arial" w:cs="Arial"/>
          <w:noProof/>
          <w:sz w:val="24"/>
          <w:szCs w:val="24"/>
          <w:lang w:val="es-EC"/>
        </w:rPr>
      </w:pPr>
    </w:p>
    <w:p w14:paraId="65E13ECD" w14:textId="77777777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t>Declaración de uso d</w:t>
      </w:r>
      <w:r w:rsidRPr="009650D0">
        <w:rPr>
          <w:rFonts w:ascii="Arial" w:hAnsi="Arial" w:cs="Arial"/>
          <w:noProof/>
          <w:lang w:val="es-EC"/>
        </w:rPr>
        <w:t>e Inteligencia Artificial</w:t>
      </w:r>
    </w:p>
    <w:p w14:paraId="0D3327FA" w14:textId="77777777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Indicar si se utilizaron herramientas de IA y describir su uso de forma transparente.</w:t>
      </w:r>
    </w:p>
    <w:p w14:paraId="7E914BB4" w14:textId="77777777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t>Conflicto de intereses</w:t>
      </w:r>
    </w:p>
    <w:p w14:paraId="271226D6" w14:textId="77777777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Los autores deben declarar la existencia o ausencia de conflictos de interés.</w:t>
      </w:r>
    </w:p>
    <w:p w14:paraId="7E68AFB0" w14:textId="2B3D950C" w:rsidR="00E32D18" w:rsidRPr="009650D0" w:rsidRDefault="001365DB">
      <w:pPr>
        <w:pStyle w:val="Ttulo2"/>
        <w:rPr>
          <w:rFonts w:ascii="Arial" w:hAnsi="Arial" w:cs="Arial"/>
          <w:noProof/>
          <w:lang w:val="es-EC"/>
        </w:rPr>
      </w:pPr>
      <w:r w:rsidRPr="009650D0">
        <w:rPr>
          <w:rFonts w:ascii="Arial" w:hAnsi="Arial" w:cs="Arial"/>
          <w:noProof/>
          <w:lang w:val="es-EC"/>
        </w:rPr>
        <w:t>Financiamiento</w:t>
      </w:r>
      <w:r w:rsidR="00284F86" w:rsidRPr="009650D0">
        <w:rPr>
          <w:rFonts w:ascii="Arial" w:hAnsi="Arial" w:cs="Arial"/>
          <w:noProof/>
          <w:lang w:val="es-EC"/>
        </w:rPr>
        <w:t xml:space="preserve"> (opcional)</w:t>
      </w:r>
    </w:p>
    <w:p w14:paraId="76BD50B3" w14:textId="2F9CB5C3" w:rsidR="00E32D18" w:rsidRPr="009650D0" w:rsidRDefault="001365DB">
      <w:pPr>
        <w:rPr>
          <w:rFonts w:ascii="Arial" w:hAnsi="Arial" w:cs="Arial"/>
          <w:noProof/>
          <w:sz w:val="24"/>
          <w:szCs w:val="24"/>
          <w:lang w:val="es-EC"/>
        </w:rPr>
      </w:pPr>
      <w:r w:rsidRPr="009650D0">
        <w:rPr>
          <w:rFonts w:ascii="Arial" w:hAnsi="Arial" w:cs="Arial"/>
          <w:noProof/>
          <w:sz w:val="24"/>
          <w:szCs w:val="24"/>
          <w:lang w:val="es-EC"/>
        </w:rPr>
        <w:t>Indicar las fuentes de finan</w:t>
      </w:r>
      <w:r w:rsidRPr="009650D0">
        <w:rPr>
          <w:rFonts w:ascii="Arial" w:hAnsi="Arial" w:cs="Arial"/>
          <w:noProof/>
          <w:sz w:val="24"/>
          <w:szCs w:val="24"/>
          <w:lang w:val="es-EC"/>
        </w:rPr>
        <w:t>ciamiento del estudio o declarar que no existieron.</w:t>
      </w:r>
    </w:p>
    <w:sectPr w:rsidR="00E32D18" w:rsidRPr="009650D0" w:rsidSect="00284F86">
      <w:headerReference w:type="default" r:id="rId9"/>
      <w:footerReference w:type="default" r:id="rId10"/>
      <w:pgSz w:w="12240" w:h="15840"/>
      <w:pgMar w:top="1440" w:right="1800" w:bottom="1440" w:left="1800" w:header="9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460BC" w14:textId="77777777" w:rsidR="001365DB" w:rsidRDefault="001365DB" w:rsidP="00284F86">
      <w:pPr>
        <w:spacing w:after="0" w:line="240" w:lineRule="auto"/>
      </w:pPr>
      <w:r>
        <w:separator/>
      </w:r>
    </w:p>
  </w:endnote>
  <w:endnote w:type="continuationSeparator" w:id="0">
    <w:p w14:paraId="0168BB5C" w14:textId="77777777" w:rsidR="001365DB" w:rsidRDefault="001365DB" w:rsidP="0028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8A09" w14:textId="5179B182" w:rsidR="00284F86" w:rsidRDefault="00284F86">
    <w:pPr>
      <w:pStyle w:val="Piedepgina"/>
    </w:pPr>
    <w:r w:rsidRPr="00391556">
      <w:rPr>
        <w:rStyle w:val="Refdenotaalpie"/>
        <w:sz w:val="16"/>
      </w:rPr>
      <w:footnoteRef/>
    </w:r>
    <w:r w:rsidRPr="00391556">
      <w:rPr>
        <w:sz w:val="16"/>
        <w:lang w:val="es-ES"/>
      </w:rPr>
      <w:t xml:space="preserve"> Las notas al pie deber</w:t>
    </w:r>
    <w:r>
      <w:rPr>
        <w:sz w:val="16"/>
        <w:lang w:val="es-ES"/>
      </w:rPr>
      <w:t>án estar presentadas en Arial, 8</w:t>
    </w:r>
    <w:r w:rsidRPr="00391556">
      <w:rPr>
        <w:sz w:val="16"/>
        <w:lang w:val="es-ES"/>
      </w:rPr>
      <w:t>, justificada su alineación.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AFB42" w14:textId="77777777" w:rsidR="001365DB" w:rsidRDefault="001365DB" w:rsidP="00284F86">
      <w:pPr>
        <w:spacing w:after="0" w:line="240" w:lineRule="auto"/>
      </w:pPr>
      <w:r>
        <w:separator/>
      </w:r>
    </w:p>
  </w:footnote>
  <w:footnote w:type="continuationSeparator" w:id="0">
    <w:p w14:paraId="3665B731" w14:textId="77777777" w:rsidR="001365DB" w:rsidRDefault="001365DB" w:rsidP="0028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FB3B9" w14:textId="01FD400D" w:rsidR="00284F86" w:rsidRDefault="00284F86">
    <w:pPr>
      <w:pStyle w:val="Encabezado"/>
    </w:pPr>
    <w:r w:rsidRPr="00284F86">
      <w:rPr>
        <w:rFonts w:ascii="Arial" w:hAnsi="Arial" w:cs="Arial"/>
        <w:noProof/>
        <w:color w:val="2F5496"/>
      </w:rPr>
      <w:drawing>
        <wp:anchor distT="0" distB="0" distL="114300" distR="114300" simplePos="0" relativeHeight="251658752" behindDoc="0" locked="0" layoutInCell="1" allowOverlap="1" wp14:anchorId="19AC4A5A" wp14:editId="01E3C097">
          <wp:simplePos x="0" y="0"/>
          <wp:positionH relativeFrom="margin">
            <wp:posOffset>449580</wp:posOffset>
          </wp:positionH>
          <wp:positionV relativeFrom="paragraph">
            <wp:posOffset>-297180</wp:posOffset>
          </wp:positionV>
          <wp:extent cx="4587951" cy="106807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7951" cy="1068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F6580D" w14:textId="54EF5640" w:rsidR="00284F86" w:rsidRDefault="00284F86">
    <w:pPr>
      <w:pStyle w:val="Encabezado"/>
    </w:pPr>
  </w:p>
  <w:p w14:paraId="04283144" w14:textId="77777777" w:rsidR="00284F86" w:rsidRDefault="00284F86">
    <w:pPr>
      <w:pStyle w:val="Encabezado"/>
    </w:pPr>
  </w:p>
  <w:p w14:paraId="58D52DEA" w14:textId="77777777" w:rsidR="00284F86" w:rsidRDefault="00284F86">
    <w:pPr>
      <w:pStyle w:val="Encabezado"/>
    </w:pPr>
  </w:p>
  <w:p w14:paraId="0F46CB7B" w14:textId="497754CE" w:rsidR="00284F86" w:rsidRDefault="00284F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65DB"/>
    <w:rsid w:val="0015074B"/>
    <w:rsid w:val="00284F86"/>
    <w:rsid w:val="0029639D"/>
    <w:rsid w:val="00326F90"/>
    <w:rsid w:val="00331A4F"/>
    <w:rsid w:val="009650D0"/>
    <w:rsid w:val="00AA1D8D"/>
    <w:rsid w:val="00B47730"/>
    <w:rsid w:val="00CB0664"/>
    <w:rsid w:val="00E32D1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3BDAC"/>
  <w14:defaultImageDpi w14:val="300"/>
  <w15:docId w15:val="{2172A880-C965-4B2C-B90A-14D4B531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vnculo">
    <w:name w:val="Hyperlink"/>
    <w:basedOn w:val="Fuentedeprrafopredeter"/>
    <w:uiPriority w:val="99"/>
    <w:unhideWhenUsed/>
    <w:rsid w:val="00284F8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F86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unhideWhenUsed/>
    <w:rsid w:val="00284F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Galo Guanotuña Balladares</cp:lastModifiedBy>
  <cp:revision>4</cp:revision>
  <dcterms:created xsi:type="dcterms:W3CDTF">2013-12-23T23:15:00Z</dcterms:created>
  <dcterms:modified xsi:type="dcterms:W3CDTF">2026-06-10T14:23:00Z</dcterms:modified>
  <cp:category/>
</cp:coreProperties>
</file>